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3"/>
        <w:gridCol w:w="475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Рубцова Юрия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Рубцов Ю.О.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15а, кв.35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86384823/9805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Рубцов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8"/>
          <w:szCs w:val="28"/>
        </w:rPr>
        <w:t>21.04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Рубцовым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8"/>
          <w:szCs w:val="28"/>
        </w:rPr>
        <w:t>398520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86384823/9805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09.07.2025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Рубцов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Рубцову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Юрия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92</w:t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