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993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5500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eastAsia="Arial" w:hAnsi="Arial" w:cs="Arial"/>
          <w:sz w:val="28"/>
          <w:szCs w:val="28"/>
        </w:rPr>
        <w:t xml:space="preserve">     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4 Сургутского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>, 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Style w:val="cat-UserDefinedgrp-2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Style w:val="cat-UserDefinedgrp-2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</w:t>
      </w:r>
      <w:r>
        <w:rPr>
          <w:rStyle w:val="cat-UserDefinedgrp-23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Style w:val="cat-UserDefinedgrp-24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штраф 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0.00 руб. в течение шестидесяти дней со дня вступления в законную силу постановления № </w:t>
      </w:r>
      <w:r>
        <w:rPr>
          <w:rStyle w:val="cat-UserDefinedgrp-25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совершение правонарушения, предусмотренного ч. 1 ст. 20.1 Кодекса Российской Федерации об административных правонарушениях,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ст.32.2 КоАП РФ.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№ </w:t>
      </w:r>
      <w:r>
        <w:rPr>
          <w:rStyle w:val="cat-UserDefinedgrp-25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/, составленным должностным лицом, которому предоставлено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ст.26.2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признаются судом 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27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наказание в виде обязательных работ сроком на 20 часов.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С.В. Михеева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head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04221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1rplc-10">
    <w:name w:val="cat-UserDefined grp-21 rplc-10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2rplc-17">
    <w:name w:val="cat-UserDefined grp-22 rplc-17"/>
    <w:basedOn w:val="DefaultParagraphFont"/>
  </w:style>
  <w:style w:type="character" w:customStyle="1" w:styleId="cat-UserDefinedgrp-23rplc-20">
    <w:name w:val="cat-UserDefined grp-23 rplc-20"/>
    <w:basedOn w:val="DefaultParagraphFont"/>
  </w:style>
  <w:style w:type="character" w:customStyle="1" w:styleId="cat-UserDefinedgrp-24rplc-22">
    <w:name w:val="cat-UserDefined grp-24 rplc-22"/>
    <w:basedOn w:val="DefaultParagraphFont"/>
  </w:style>
  <w:style w:type="character" w:customStyle="1" w:styleId="cat-UserDefinedgrp-25rplc-24">
    <w:name w:val="cat-UserDefined grp-25 rplc-24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25rplc-28">
    <w:name w:val="cat-UserDefined grp-25 rplc-28"/>
    <w:basedOn w:val="DefaultParagraphFont"/>
  </w:style>
  <w:style w:type="character" w:customStyle="1" w:styleId="cat-UserDefinedgrp-26rplc-31">
    <w:name w:val="cat-UserDefined grp-26 rplc-31"/>
    <w:basedOn w:val="DefaultParagraphFont"/>
  </w:style>
  <w:style w:type="character" w:customStyle="1" w:styleId="cat-UserDefinedgrp-26rplc-33">
    <w:name w:val="cat-UserDefined grp-26 rplc-33"/>
    <w:basedOn w:val="DefaultParagraphFont"/>
  </w:style>
  <w:style w:type="character" w:customStyle="1" w:styleId="cat-UserDefinedgrp-26rplc-35">
    <w:name w:val="cat-UserDefined grp-26 rplc-35"/>
    <w:basedOn w:val="DefaultParagraphFont"/>
  </w:style>
  <w:style w:type="character" w:customStyle="1" w:styleId="cat-UserDefinedgrp-27rplc-38">
    <w:name w:val="cat-UserDefined grp-2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8957B-46F8-40CD-AC1C-5776D8A4192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