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5501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руб. в течение шестидесяти дней со дня вступления в законную силу постановления №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 1 ст. 20.1 Кодекса Российской Федерации об административных правонарушениях,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ст.32.2 КоАП РФ.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7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наказание в виде 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Михеева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5126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27rplc-38">
    <w:name w:val="cat-UserDefined grp-2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B55E-EAD7-47C0-B94D-5B4222BD2CD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