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УИД: 86MS0013-01-2025-004798-59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02.07.2025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Яковлев Игорь Владимирович, 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№33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-24 от 18.12.2024г. по делу об административном правонарушении, Яковлеву И.В.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Яковлев И.В.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Яковлев И.В.,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Яковлева И.В.,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Яковлева И.В.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Яковлев; Постановлением №</w:t>
      </w:r>
      <w:r>
        <w:rPr>
          <w:rFonts w:ascii="Times New Roman" w:eastAsia="Times New Roman" w:hAnsi="Times New Roman" w:cs="Times New Roman"/>
          <w:sz w:val="26"/>
          <w:szCs w:val="26"/>
        </w:rPr>
        <w:t>332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-24 от 18.12.2024г. 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Яковлев И.В.,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Яковлева И.В.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Яковлев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Яковлева И.В.,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Яковлеву И.В.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Яковлева Игоря Владимировича признать виновным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0412365400135010622520188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3rplc-16">
    <w:name w:val="cat-PassportData grp-23 rplc-16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