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Бадранова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Бадранов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.Ф.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Бадранов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предоставил заявление о рассмотрении дела в его отсутствие.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Бадранов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Бадранова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Бадранова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Бадранов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