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1129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Юлдашева </w:t>
      </w:r>
      <w:r>
        <w:rPr>
          <w:rFonts w:ascii="Times New Roman" w:eastAsia="Times New Roman" w:hAnsi="Times New Roman" w:cs="Times New Roman"/>
          <w:sz w:val="28"/>
          <w:szCs w:val="28"/>
        </w:rPr>
        <w:t>Бахтиера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Расуловича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Юлдашев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.Р. 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1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Юлдашев Б.Р.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Юлдашев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12.27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Юлдашева Б.Р.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Юлдашева </w:t>
      </w:r>
      <w:r>
        <w:rPr>
          <w:rFonts w:ascii="Times New Roman" w:eastAsia="Times New Roman" w:hAnsi="Times New Roman" w:cs="Times New Roman"/>
          <w:sz w:val="28"/>
          <w:szCs w:val="28"/>
        </w:rPr>
        <w:t>Бахтиера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Расуловича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Юлдашев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1129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22rplc-28">
    <w:name w:val="cat-UserDefined grp-22 rplc-28"/>
    <w:basedOn w:val="DefaultParagraphFont"/>
  </w:style>
  <w:style w:type="character" w:customStyle="1" w:styleId="cat-UserDefinedgrp-31rplc-31">
    <w:name w:val="cat-UserDefined grp-3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