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04 июля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Моисеева Сергея Алексеевича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Моисеева Сергея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03 июля</w:t>
      </w:r>
      <w:r>
        <w:rPr>
          <w:rFonts w:ascii="Times New Roman" w:eastAsia="Times New Roman" w:hAnsi="Times New Roman" w:cs="Times New Roman"/>
        </w:rPr>
        <w:t xml:space="preserve"> 2025 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мин., </w:t>
      </w:r>
      <w:r>
        <w:rPr>
          <w:rFonts w:ascii="Times New Roman" w:eastAsia="Times New Roman" w:hAnsi="Times New Roman" w:cs="Times New Roman"/>
        </w:rPr>
        <w:t>Моисеев С.А.</w:t>
      </w:r>
      <w:r>
        <w:rPr>
          <w:rFonts w:ascii="Times New Roman" w:eastAsia="Times New Roman" w:hAnsi="Times New Roman" w:cs="Times New Roman"/>
        </w:rPr>
        <w:t>, у дома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по ул. </w:t>
      </w:r>
      <w:r>
        <w:rPr>
          <w:rFonts w:ascii="Times New Roman" w:eastAsia="Times New Roman" w:hAnsi="Times New Roman" w:cs="Times New Roman"/>
        </w:rPr>
        <w:t>Фадеева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находился в общественном месте в состоянии алкогольного опьянения, имел резкий запах алкоголя из полости рта, шаткую походку, неопрятный внешний вид (одежда </w:t>
      </w:r>
      <w:r>
        <w:rPr>
          <w:rFonts w:ascii="Times New Roman" w:eastAsia="Times New Roman" w:hAnsi="Times New Roman" w:cs="Times New Roman"/>
        </w:rPr>
        <w:t xml:space="preserve">мокрая и </w:t>
      </w:r>
      <w:r>
        <w:rPr>
          <w:rFonts w:ascii="Times New Roman" w:eastAsia="Times New Roman" w:hAnsi="Times New Roman" w:cs="Times New Roman"/>
        </w:rPr>
        <w:t xml:space="preserve">грязная), </w:t>
      </w:r>
      <w:r>
        <w:rPr>
          <w:rFonts w:ascii="Times New Roman" w:eastAsia="Times New Roman" w:hAnsi="Times New Roman" w:cs="Times New Roman"/>
        </w:rPr>
        <w:t>неустойчиво стоял на ногах (падал, упал в лужу)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вызывая у граждан </w:t>
      </w:r>
      <w:r>
        <w:rPr>
          <w:rFonts w:ascii="Times New Roman" w:eastAsia="Times New Roman" w:hAnsi="Times New Roman" w:cs="Times New Roman"/>
        </w:rPr>
        <w:t>брезгливость</w:t>
      </w:r>
      <w:r>
        <w:rPr>
          <w:rFonts w:ascii="Times New Roman" w:eastAsia="Times New Roman" w:hAnsi="Times New Roman" w:cs="Times New Roman"/>
        </w:rPr>
        <w:t>, чем оскорбил человеческое достоинство и общественную нравственность, то есть совершил административное правонарушение, предусмотренное ст. 20.21 Кодекса РФ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Моисеев С.А.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совершенном административном правонарушении признал в полно</w:t>
      </w:r>
      <w:r>
        <w:rPr>
          <w:rFonts w:ascii="Times New Roman" w:eastAsia="Times New Roman" w:hAnsi="Times New Roman" w:cs="Times New Roman"/>
        </w:rPr>
        <w:t>м объеме, в содеянном раскаялся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признательных показаний, вина </w:t>
      </w:r>
      <w:r>
        <w:rPr>
          <w:rFonts w:ascii="Times New Roman" w:eastAsia="Times New Roman" w:hAnsi="Times New Roman" w:cs="Times New Roman"/>
        </w:rPr>
        <w:t>Моисеев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материалами дела: протоколом 86№</w:t>
      </w:r>
      <w:r>
        <w:rPr>
          <w:rFonts w:ascii="Times New Roman" w:eastAsia="Times New Roman" w:hAnsi="Times New Roman" w:cs="Times New Roman"/>
        </w:rPr>
        <w:t>499130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03.07.2025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рапортом должностного лица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протоколом о направлении на медицинское освидетельствование для установки факта употребления алкоголя и состояния опьянения от </w:t>
      </w:r>
      <w:r>
        <w:rPr>
          <w:rFonts w:ascii="Times New Roman" w:eastAsia="Times New Roman" w:hAnsi="Times New Roman" w:cs="Times New Roman"/>
        </w:rPr>
        <w:t>03.07</w:t>
      </w:r>
      <w:r>
        <w:rPr>
          <w:rFonts w:ascii="Times New Roman" w:eastAsia="Times New Roman" w:hAnsi="Times New Roman" w:cs="Times New Roman"/>
        </w:rPr>
        <w:t>.2025; актом № 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2025, объяснениями </w:t>
      </w:r>
      <w:r>
        <w:rPr>
          <w:rFonts w:ascii="Times New Roman" w:eastAsia="Times New Roman" w:hAnsi="Times New Roman" w:cs="Times New Roman"/>
        </w:rPr>
        <w:t>Моисеев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>, и другими материалами</w:t>
      </w:r>
      <w:r>
        <w:rPr>
          <w:rFonts w:ascii="Times New Roman" w:eastAsia="Times New Roman" w:hAnsi="Times New Roman" w:cs="Times New Roman"/>
        </w:rPr>
        <w:t xml:space="preserve"> дела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Моисеев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>и его действия по факту появления в общественном месте в состоянии опьянения, оскорбляющем человеческое достоинство и общественную нравственность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Моисеев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судья квалифицирует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Моисеев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Моисеев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Моисеев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ему административное наказание в виде административного штрафа, </w:t>
      </w:r>
      <w:r>
        <w:rPr>
          <w:rFonts w:ascii="Times New Roman" w:eastAsia="Times New Roman" w:hAnsi="Times New Roman" w:cs="Times New Roman"/>
        </w:rPr>
        <w:t>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Моисеева Сергея Алексеевича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20.2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