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5-2179</w:t>
      </w:r>
      <w:r>
        <w:rPr>
          <w:rFonts w:ascii="Times New Roman" w:eastAsia="Times New Roman" w:hAnsi="Times New Roman" w:cs="Times New Roman"/>
          <w:sz w:val="28"/>
          <w:szCs w:val="28"/>
        </w:rPr>
        <w:t>-2612/2024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0067-01-2024-011880-88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Козловцева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9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около 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Козловцев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возле д</w:t>
      </w:r>
      <w:r>
        <w:rPr>
          <w:rStyle w:val="cat-UserDefinedgrp-27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 шаткую походку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неустойчивость тела,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при разговоре из полости рта исходил резкий запах спиртного, поведение не соответствовало обстановке, изменение окраски кожных покровов, неопрятный внешний вид </w:t>
      </w:r>
      <w:r>
        <w:rPr>
          <w:rFonts w:ascii="Times New Roman" w:eastAsia="Times New Roman" w:hAnsi="Times New Roman" w:cs="Times New Roman"/>
          <w:sz w:val="28"/>
          <w:szCs w:val="28"/>
        </w:rPr>
        <w:t>(одежда грязная, потрепанная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sz w:val="28"/>
          <w:szCs w:val="28"/>
        </w:rPr>
        <w:t>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Козловцев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является инвалидом 3 группы.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Козловцева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Style w:val="cat-UserDefinedgrp-28rplc-24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ППСП 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UserDefinedgrp-29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Style w:val="cat-UserDefinedgrp-30rplc-2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UserDefinedgrp-31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Козловцева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Style w:val="cat-UserDefinedgrp-32rplc-34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Козловцева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Козловцева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12 (двенадцать)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момента задер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жания,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именно с 05:40 часов </w:t>
      </w:r>
      <w:r>
        <w:rPr>
          <w:rStyle w:val="cat-UserDefinedgrp-34rplc-41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Style w:val="cat-UserDefinedgrp-35rplc-44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9rplc-15">
    <w:name w:val="cat-UserDefined grp-9 rplc-15"/>
    <w:basedOn w:val="DefaultParagraphFont"/>
  </w:style>
  <w:style w:type="character" w:customStyle="1" w:styleId="cat-UserDefinedgrp-27rplc-19">
    <w:name w:val="cat-UserDefined grp-27 rplc-19"/>
    <w:basedOn w:val="DefaultParagraphFont"/>
  </w:style>
  <w:style w:type="character" w:customStyle="1" w:styleId="cat-UserDefinedgrp-28rplc-24">
    <w:name w:val="cat-UserDefined grp-28 rplc-24"/>
    <w:basedOn w:val="DefaultParagraphFont"/>
  </w:style>
  <w:style w:type="character" w:customStyle="1" w:styleId="cat-UserDefinedgrp-29rplc-27">
    <w:name w:val="cat-UserDefined grp-29 rplc-27"/>
    <w:basedOn w:val="DefaultParagraphFont"/>
  </w:style>
  <w:style w:type="character" w:customStyle="1" w:styleId="cat-UserDefinedgrp-30rplc-29">
    <w:name w:val="cat-UserDefined grp-30 rplc-29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UserDefinedgrp-32rplc-34">
    <w:name w:val="cat-UserDefined grp-32 rplc-34"/>
    <w:basedOn w:val="DefaultParagraphFont"/>
  </w:style>
  <w:style w:type="character" w:customStyle="1" w:styleId="cat-UserDefinedgrp-33rplc-38">
    <w:name w:val="cat-UserDefined grp-33 rplc-38"/>
    <w:basedOn w:val="DefaultParagraphFont"/>
  </w:style>
  <w:style w:type="character" w:customStyle="1" w:styleId="cat-UserDefinedgrp-34rplc-41">
    <w:name w:val="cat-UserDefined grp-34 rplc-41"/>
    <w:basedOn w:val="DefaultParagraphFont"/>
  </w:style>
  <w:style w:type="character" w:customStyle="1" w:styleId="cat-UserDefinedgrp-35rplc-44">
    <w:name w:val="cat-UserDefined grp-35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