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5-2173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7-01-2024-011881-85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right="2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Ефремов П.К.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,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поведение не соответствует обстановке, 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 П.К.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П.К.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П.К.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П.К.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05:40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3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8rplc-14">
    <w:name w:val="cat-UserDefined grp-8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8rplc-30">
    <w:name w:val="cat-UserDefined grp-8 rplc-30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3rplc-44">
    <w:name w:val="cat-UserDefined grp-3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