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5-2175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0067-01-2024-011883-79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Ермаковой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Ермакова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</w:t>
      </w:r>
      <w:r>
        <w:rPr>
          <w:rFonts w:ascii="Times New Roman" w:eastAsia="Times New Roman" w:hAnsi="Times New Roman" w:cs="Times New Roman"/>
          <w:sz w:val="28"/>
          <w:szCs w:val="28"/>
        </w:rPr>
        <w:t>ный внешний вид (одежда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при разговоре исходил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Ермакова И.В.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Ермаковой И.В.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КУСП №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Ермаковой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Ермаковой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Ермакову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с 18:25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9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5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9rplc-33">
    <w:name w:val="cat-UserDefined grp-9 rplc-33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9rplc-43">
    <w:name w:val="cat-UserDefined grp-9 rplc-43"/>
    <w:basedOn w:val="DefaultParagraphFont"/>
  </w:style>
  <w:style w:type="character" w:customStyle="1" w:styleId="cat-UserDefinedgrp-35rplc-47">
    <w:name w:val="cat-UserDefined grp-3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