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5-2176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0067-01-2024-011884-76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right="2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Санникова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Санников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подъезде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соответствует обстановке,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от него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Санников А.Н.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Санникова А.Н.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11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4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Санникова А.Н.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5rplc-3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Санникова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Санникова </w:t>
      </w:r>
      <w:r>
        <w:rPr>
          <w:rStyle w:val="cat-UserDefinedgrp-36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 с 22:3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UserDefinedgrp-11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7rplc-4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11rplc-17">
    <w:name w:val="cat-UserDefined grp-11 rplc-17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11rplc-29">
    <w:name w:val="cat-UserDefined grp-11 rplc-29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UserDefinedgrp-11rplc-44">
    <w:name w:val="cat-UserDefined grp-11 rplc-44"/>
    <w:basedOn w:val="DefaultParagraphFont"/>
  </w:style>
  <w:style w:type="character" w:customStyle="1" w:styleId="cat-UserDefinedgrp-37rplc-47">
    <w:name w:val="cat-UserDefined grp-3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