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5-2177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0067-01-2024-011885-73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Каюкова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(одежда грязная, в следах от падений),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соответствует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Каюкова М.В.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Каюкова М.В.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Каюкова М.В.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Каюкова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Каюкова </w:t>
      </w:r>
      <w:r>
        <w:rPr>
          <w:rStyle w:val="cat-UserDefinedgrp-37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с 14</w:t>
      </w:r>
      <w:r>
        <w:rPr>
          <w:rFonts w:ascii="Times New Roman" w:eastAsia="Times New Roman" w:hAnsi="Times New Roman" w:cs="Times New Roman"/>
          <w:sz w:val="28"/>
          <w:szCs w:val="28"/>
        </w:rPr>
        <w:t>:3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UserDefinedgrp-38rplc-4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9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10rplc-16">
    <w:name w:val="cat-UserDefined grp-10 rplc-16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