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5-2178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0067-01-2024-011886-70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Кутищева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Кутищев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подъезде д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(одежда грязная, в следах от падений),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соответствует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КУСП №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КУСП 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Кутищева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утишева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7rplc-49">
    <w:name w:val="cat-UserDefined grp-3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