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5-2180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7-01-2024-011888-64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Мальцев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магазина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(куртка и штаны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грязная),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при разговоре из ротовой полости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С.А.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С.А.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с 21:10 часов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8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12rplc-15">
    <w:name w:val="cat-UserDefined grp-12 rplc-15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