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5-2181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11889-61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21</w:t>
      </w:r>
      <w:r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7">
    <w:name w:val="cat-UserDefined grp-9 rplc-17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9rplc-38">
    <w:name w:val="cat-UserDefined grp-9 rplc-38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