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5-2182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</w:t>
      </w:r>
      <w:r>
        <w:rPr>
          <w:rFonts w:ascii="Times New Roman" w:eastAsia="Times New Roman" w:hAnsi="Times New Roman" w:cs="Times New Roman"/>
          <w:sz w:val="28"/>
          <w:szCs w:val="28"/>
        </w:rPr>
        <w:t>11890-58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состоянию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24.10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С.А.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 ОППСП 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жания, а именно с 21</w:t>
      </w:r>
      <w:r>
        <w:rPr>
          <w:rFonts w:ascii="Times New Roman" w:eastAsia="Times New Roman" w:hAnsi="Times New Roman" w:cs="Times New Roman"/>
          <w:sz w:val="28"/>
          <w:szCs w:val="28"/>
        </w:rPr>
        <w:t>:1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Style w:val="cat-UserDefinedgrp-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9rplc-16">
    <w:name w:val="cat-UserDefined grp-9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9rplc-37">
    <w:name w:val="cat-UserDefined grp-9 rplc-37"/>
    <w:basedOn w:val="DefaultParagraphFont"/>
  </w:style>
  <w:style w:type="character" w:customStyle="1" w:styleId="cat-UserDefinedgrp-32rplc-40">
    <w:name w:val="cat-UserDefined grp-3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