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5-2186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</w:t>
      </w:r>
      <w:r>
        <w:rPr>
          <w:rFonts w:ascii="Times New Roman" w:eastAsia="Times New Roman" w:hAnsi="Times New Roman" w:cs="Times New Roman"/>
          <w:sz w:val="28"/>
          <w:szCs w:val="28"/>
        </w:rPr>
        <w:t>11894-46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21</w:t>
      </w:r>
      <w:r>
        <w:rPr>
          <w:rFonts w:ascii="Times New Roman" w:eastAsia="Times New Roman" w:hAnsi="Times New Roman" w:cs="Times New Roman"/>
          <w:sz w:val="28"/>
          <w:szCs w:val="28"/>
        </w:rPr>
        <w:t>:1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Style w:val="cat-UserDefinedgrp-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4rplc-4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9rplc-39">
    <w:name w:val="cat-UserDefined grp-9 rplc-39"/>
    <w:basedOn w:val="DefaultParagraphFont"/>
  </w:style>
  <w:style w:type="character" w:customStyle="1" w:styleId="cat-UserDefinedgrp-34rplc-42">
    <w:name w:val="cat-UserDefined grp-3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