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февраля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UserDefinedgrp-1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Костомахе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Андрею Дмитриевичу (паспорт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являющемуся законным представителем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Костомахи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Андреевича (паспорт </w:t>
      </w:r>
      <w:r>
        <w:rPr>
          <w:rStyle w:val="cat-User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Костомахе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Андрею Дмитриевичу, являющемуся законным представителем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Костомахи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Андреевича,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Костомах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29512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 00 копеек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по оплате государственной пошлины.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-2603/202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6">
    <w:name w:val="cat-UserDefined grp-15 rplc-6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7rplc-12">
    <w:name w:val="cat-UserDefined grp-1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