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0529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</w:t>
      </w:r>
      <w:r>
        <w:rPr>
          <w:rFonts w:ascii="Times New Roman" w:eastAsia="Times New Roman" w:hAnsi="Times New Roman" w:cs="Times New Roman"/>
          <w:sz w:val="28"/>
          <w:szCs w:val="28"/>
        </w:rPr>
        <w:t>061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0921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Непубличного 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Первое клиентское бюро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Брилёвой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Евгеньевне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Непубличного акционерного общества Профессиональная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«Первое клиентское бюро»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2723115222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Брилёвой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Светлане Евгеньевне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долга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 xml:space="preserve">0529 - 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2rplc-11">
    <w:name w:val="cat-ExternalSystemDefined grp-12 rplc-11"/>
    <w:basedOn w:val="DefaultParagraphFont"/>
  </w:style>
  <w:style w:type="character" w:customStyle="1" w:styleId="cat-ExternalSystemDefinedgrp-11rplc-12">
    <w:name w:val="cat-ExternalSystemDefined grp-1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