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3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«РСВ»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Кистенюк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Дмитрию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микрозайма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«РСВ»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Кистенюк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04.08.2018 г., заключенному между 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Экофинанс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2-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8rplc-16">
    <w:name w:val="cat-UserDefined grp-18 rplc-16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1rplc-24">
    <w:name w:val="cat-UserDefined grp-21 rplc-24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