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Максимовой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обогащени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излишне выплаченной компенсационной выплаты за период с </w:t>
      </w:r>
      <w:r>
        <w:rPr>
          <w:rStyle w:val="cat-UserDefinedgrp-2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</w:t>
      </w:r>
      <w:r>
        <w:rPr>
          <w:rStyle w:val="cat-UserDefinedgrp-2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Максимовой Екатерины Андреевны государственную пошлину в доход государства в размере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2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