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2-3327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-49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ветственностью ПКО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Вербиной Юлии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«Региональная Служба Взыскания» к Вербиной Юлии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Вербиной Юлии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иколаевны, </w:t>
      </w:r>
      <w:r>
        <w:rPr>
          <w:rStyle w:val="cat-PassportDatagrp-1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«Региональная Служба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161261168/9 от 10.08.2018 в сумме 45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49 000 (сорок девя</w:t>
      </w:r>
      <w:r>
        <w:rPr>
          <w:rFonts w:ascii="Times New Roman" w:eastAsia="Times New Roman" w:hAnsi="Times New Roman" w:cs="Times New Roman"/>
          <w:sz w:val="26"/>
          <w:szCs w:val="26"/>
        </w:rPr>
        <w:t>ть тысяч)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2-3327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PhoneNumbergrp-17rplc-15">
    <w:name w:val="cat-PhoneNumber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