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7457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keepNext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11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Скаредновой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рассмотрев в открытом судебном заседании гражданское дело по исковому заявлению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Хоум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Кредит энд </w:t>
      </w:r>
      <w:r>
        <w:rPr>
          <w:rFonts w:ascii="Times New Roman" w:eastAsia="Times New Roman" w:hAnsi="Times New Roman" w:cs="Times New Roman"/>
          <w:sz w:val="28"/>
          <w:szCs w:val="28"/>
        </w:rPr>
        <w:t>Финанс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Трифонову Сергею Владимировичу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 по 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167, </w:t>
      </w:r>
      <w:r>
        <w:rPr>
          <w:rFonts w:ascii="Times New Roman" w:eastAsia="Times New Roman" w:hAnsi="Times New Roman" w:cs="Times New Roman"/>
          <w:sz w:val="28"/>
          <w:szCs w:val="28"/>
        </w:rPr>
        <w:t>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Хоум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Кредит энд </w:t>
      </w:r>
      <w:r>
        <w:rPr>
          <w:rFonts w:ascii="Times New Roman" w:eastAsia="Times New Roman" w:hAnsi="Times New Roman" w:cs="Times New Roman"/>
          <w:sz w:val="28"/>
          <w:szCs w:val="28"/>
        </w:rPr>
        <w:t>Финанс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Банк» -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Трифонова Сергея Владимировича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UserDefinedgrp-2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 в пользу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Хоум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Кредит энд </w:t>
      </w:r>
      <w:r>
        <w:rPr>
          <w:rFonts w:ascii="Times New Roman" w:eastAsia="Times New Roman" w:hAnsi="Times New Roman" w:cs="Times New Roman"/>
          <w:sz w:val="28"/>
          <w:szCs w:val="28"/>
        </w:rPr>
        <w:t>Финанс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Банк» (</w:t>
      </w:r>
      <w:r>
        <w:rPr>
          <w:rStyle w:val="cat-UserDefinedgrp-22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задолженность по кредитному договору № </w:t>
      </w: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16.02.2024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639,58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из которых: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838,72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– сумма основного долга, </w:t>
      </w:r>
      <w:r>
        <w:rPr>
          <w:rFonts w:ascii="Times New Roman" w:eastAsia="Times New Roman" w:hAnsi="Times New Roman" w:cs="Times New Roman"/>
          <w:sz w:val="28"/>
          <w:szCs w:val="28"/>
        </w:rPr>
        <w:t>216,40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– </w:t>
      </w:r>
      <w:r>
        <w:rPr>
          <w:rFonts w:ascii="Times New Roman" w:eastAsia="Times New Roman" w:hAnsi="Times New Roman" w:cs="Times New Roman"/>
          <w:sz w:val="28"/>
          <w:szCs w:val="28"/>
        </w:rPr>
        <w:t>убытки банка (неоплаченные проценты), 10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584,46 руб. – штраф за возникновение просроченной задолженности,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119,19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судебного участка № 10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Е.П. Король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ноября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судебного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заседания ____________________ О.В. </w:t>
      </w:r>
      <w:r>
        <w:rPr>
          <w:rFonts w:ascii="Times New Roman" w:eastAsia="Times New Roman" w:hAnsi="Times New Roman" w:cs="Times New Roman"/>
          <w:sz w:val="20"/>
          <w:szCs w:val="20"/>
        </w:rPr>
        <w:t>Скареднова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2424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22rplc-14">
    <w:name w:val="cat-UserDefined grp-22 rplc-14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85082-5753-4781-B9FD-30722C406F0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