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7721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13089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«Банк Русский 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Литау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«Банк Русский Стандарт» (ИНН 7707056547)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Литау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Литау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Владимировны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«Банк Русский 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8"/>
          <w:szCs w:val="28"/>
        </w:rPr>
        <w:t>1276532023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ст. 333 ГК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7721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